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功在桑梓  情留大地  徐健生纪念文集</w:t>
      </w:r>
    </w:p>
    <w:p>
      <w:r>
        <w:rPr>
          <w:rFonts w:ascii="宋体" w:hAnsi="宋体" w:eastAsia="宋体"/>
          <w:sz w:val="24"/>
        </w:rPr>
        <w:t>池必卿等著；徐健生纪念文集编委会编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41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功在桑梓  情留大地  徐健生纪念文集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池必卿等著；徐健生纪念文集编委会编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徐健生(学科: 纪念文集)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本书出售、求购地址：https://www.jiaokey.com/book/detail/12464184.html</w:t>
      </w:r>
    </w:p>
    <w:p>
      <w:r>
        <w:t>更多相关图书推荐：https://www.jiaokey.com</w:t>
      </w:r>
    </w:p>
    <w:p>
      <w:r>
        <w:t>池必卿等著；徐健生纪念文集编委会编 其他作品：https://www.jiaokey.com/tag/池必卿等著；徐健生纪念文集编委会编.html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关键词搜索：https://www.jiaokey.com/tag/徐健生(学科: 纪念文集).html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