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皇冠丛书  当代名著精选  107  沙漠医生</w:t>
      </w:r>
    </w:p>
    <w:p>
      <w:r>
        <w:rPr>
          <w:rFonts w:ascii="宋体" w:hAnsi="宋体" w:eastAsia="宋体"/>
          <w:sz w:val="24"/>
        </w:rPr>
        <w:t>hEINZ KONSALIK（汉斯·康沙里克）著；张雪樱译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皇冠丛书  当代名著精选  107  沙漠医生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KONSALIK（汉斯·康沙里克）著；张雪樱译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本书出售、求购地址：https://www.jiaokey.com/book/detail/12464236.html</w:t>
      </w:r>
    </w:p>
    <w:p>
      <w:r>
        <w:t>更多相关图书推荐：https://www.jiaokey.com</w:t>
      </w:r>
    </w:p>
    <w:p>
      <w:r>
        <w:t>hEINZ KONSALIK（汉斯·康沙里克）著；张雪樱译 其他作品：https://www.jiaokey.com/tag/hEINZ KONSALIK（汉斯·康沙里克）著；张雪樱译.html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关键词搜索：https://www.jiaokey.com/tag/皇冠丛书  当代名著精选  107  沙漠医生.html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