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书名：中国历代社会研究</w:t>
      </w:r>
    </w:p>
    <w:p>
      <w:r>
        <w:t>作者：&lt;font color=Red&gt;驹&lt;/font&gt;井和爱等著；杨炼译</w:t>
      </w:r>
    </w:p>
    <w:p>
      <w:r>
        <w:t>出版社：商务印书馆,1935.09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中国历代社会研究 评论地址：https://www.jiaokey.com/book/detail/12464374.html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