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书名：非同寻常的大众幻想与全民疯狂</w:t>
      </w:r>
    </w:p>
    <w:p>
      <w:r>
        <w:t>作者：（英）查尔斯·麦基著</w:t>
      </w:r>
    </w:p>
    <w:p>
      <w:r>
        <w:t>出版社：沈阳:万卷出版公司,2010.01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非同寻常的大众幻想与全民疯狂 评论地址：https://www.jiaokey.com/book/detail/12464815.html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