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元宫十四朝演义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元宫十四朝演义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本书出售、求购地址：https://www.jiaokey.com/book/detail/12464852.html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关键词搜索：https://www.jiaokey.com/tag/元宫十四朝演义.html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