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市政公用事业改革与监管研究  中英文版</w:t>
      </w:r>
    </w:p>
    <w:p>
      <w:r>
        <w:rPr>
          <w:rFonts w:ascii="宋体" w:hAnsi="宋体" w:eastAsia="宋体"/>
          <w:sz w:val="24"/>
        </w:rPr>
        <w:t>曹现强，贾玉良，王佃利等著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市政公用事业改革与监管研究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曹现强，贾玉良，王佃利等著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本书出售、求购地址：https://www.jiaokey.com/book/detail/12464947.html</w:t>
      </w:r>
    </w:p>
    <w:p>
      <w:r>
        <w:t>更多相关图书推荐：https://www.jiaokey.com</w:t>
      </w:r>
    </w:p>
    <w:p>
      <w:r>
        <w:t>曹现强，贾玉良，王佃利等著 其他作品：https://www.jiaokey.com/tag/曹现强，贾玉良，王佃利等著.html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关键词搜索：https://www.jiaokey.com/tag/市政公用事业改革与监管研究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