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这才是宋史  2  真宗英宗仁宗神宗卷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这才是宋史  2  真宗英宗仁宗神宗卷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本书出售、求购地址：https://www.jiaokey.com/book/detail/12464979.html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长春:时代文艺出版社,2010.01 出版图书：https://www.jiaokey.com/tag/长春:时代文艺出版社,2010.01.html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