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书名：换个心情过生活</w:t>
      </w:r>
    </w:p>
    <w:p>
      <w:r>
        <w:t>作者：吴文智主编</w:t>
      </w:r>
    </w:p>
    <w:p>
      <w:r>
        <w:t>出版社：北京：海豚出版社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换个心情过生活 评论地址：https://www.jiaokey.com/book/detail/12464983.html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