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书名：知识分子与大众  文学知识界的傲慢与偏见  1880-1939</w:t>
      </w:r>
    </w:p>
    <w:p>
      <w:r>
        <w:t>作者：（英）约翰·凯里著</w:t>
      </w:r>
    </w:p>
    <w:p>
      <w:r>
        <w:t>出版社：南京:译林出版社,2010.01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知识分子与大众  文学知识界的傲慢与偏见  1880-1939 评论地址：https://www.jiaokey.com/book/detail/12465187.html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