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发展中的中国  文化精神和价值观与各社会制度</w:t>
      </w:r>
    </w:p>
    <w:p>
      <w:r>
        <w:rPr>
          <w:rFonts w:ascii="宋体" w:hAnsi="宋体" w:eastAsia="宋体"/>
          <w:sz w:val="24"/>
        </w:rPr>
        <w:t>林福孙编著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发展中的中国  文化精神和价值观与各社会制度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本书出售、求购地址：https://www.jiaokey.com/book/detail/12465199.html</w:t>
      </w:r>
    </w:p>
    <w:p>
      <w:r>
        <w:t>更多相关图书推荐：https://www.jiaokey.com</w:t>
      </w:r>
    </w:p>
    <w:p>
      <w:r>
        <w:t>林福孙编著 其他作品：https://www.jiaokey.com/tag/林福孙编著.html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关键词搜索：https://www.jiaokey.com/tag/发展中的中国  文化精神和价值观与各社会制度.html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