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宋词三百首详注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宋词-注释-宋词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本书出售、求购地址：https://www.jiaokey.com/book/detail/12465200.html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关键词搜索：https://www.jiaokey.com/tag/宋词-注释-宋词.html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