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鹰之飞翔  一位心理治疗师的成长手记</w:t>
      </w:r>
    </w:p>
    <w:p>
      <w:r>
        <w:rPr>
          <w:rFonts w:ascii="宋体" w:hAnsi="宋体" w:eastAsia="宋体"/>
          <w:sz w:val="24"/>
        </w:rPr>
        <w:t>弗兰克·戴维·卡德勒著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鹰之飞翔  一位心理治疗师的成长手记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弗兰克·戴维·卡德勒著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本书出售、求购地址：https://www.jiaokey.com/book/detail/12465411.html</w:t>
      </w:r>
    </w:p>
    <w:p>
      <w:r>
        <w:t>更多相关图书推荐：https://www.jiaokey.com</w:t>
      </w:r>
    </w:p>
    <w:p>
      <w:r>
        <w:t>弗兰克·戴维·卡德勒著 其他作品：https://www.jiaokey.com/tag/弗兰克·戴维·卡德勒著.html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关键词搜索：https://www.jiaokey.com/tag/鹰之飞翔  一位心理治疗师的成长手记.html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