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上  湘教版课标版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上  湘教版课标版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上  湘教版课标版.html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