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书名：呵护孩子的心灵</w:t>
      </w:r>
    </w:p>
    <w:p>
      <w:r>
        <w:t>作者：李百珍，郝志红，李焕稳著</w:t>
      </w:r>
    </w:p>
    <w:p>
      <w:r>
        <w:t>出版社：北京：科学普及出版社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呵护孩子的心灵 评论地址：https://www.jiaokey.com/book/detail/12465566.html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