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书名：雅鲁藏布江大拐弯北部川藏公路地质灾害发育与分布研究</w:t>
      </w:r>
    </w:p>
    <w:p>
      <w:r>
        <w:t>作者：尚彦军等著</w:t>
      </w:r>
    </w:p>
    <w:p>
      <w:r>
        <w:t>出版社：北京:中国铁道出版社,2010.01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雅鲁藏布江大拐弯北部川藏公路地质灾害发育与分布研究 评论地址：https://www.jiaokey.com/book/detail/12465596.html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