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FEKO 5.4电磁场分析技术与实例详解</w:t>
      </w:r>
    </w:p>
    <w:p>
      <w:r>
        <w:rPr>
          <w:rFonts w:ascii="宋体" w:hAnsi="宋体" w:eastAsia="宋体"/>
          <w:sz w:val="24"/>
        </w:rPr>
        <w:t>阎照文，苏东林，袁晓梅编著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FEKO 5.4电磁场分析技术与实例详解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阎照文，苏东林，袁晓梅编著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本书出售、求购地址：https://www.jiaokey.com/book/detail/12465609.html</w:t>
      </w:r>
    </w:p>
    <w:p>
      <w:r>
        <w:t>更多相关图书推荐：https://www.jiaokey.com</w:t>
      </w:r>
    </w:p>
    <w:p>
      <w:r>
        <w:t>阎照文，苏东林，袁晓梅编著 其他作品：https://www.jiaokey.com/tag/阎照文，苏东林，袁晓梅编著.html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关键词搜索：https://www.jiaokey.com/tag/FEKO 5.4电磁场分析技术与实例详解.html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