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书名：重订补注《南雅堂医案》</w:t>
      </w:r>
    </w:p>
    <w:p>
      <w:r>
        <w:t>作者：马尾，王艳丽编著</w:t>
      </w:r>
    </w:p>
    <w:p>
      <w:r>
        <w:t>出版社：北京:人民军医出版社,2009.11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重订补注《南雅堂医案》 评论地址：https://www.jiaokey.com/book/detail/12465615.html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