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汶川地震灾区次生灾害隐患排查与工程设计示范</w:t>
      </w:r>
    </w:p>
    <w:p>
      <w:r>
        <w:rPr>
          <w:rFonts w:ascii="宋体" w:hAnsi="宋体" w:eastAsia="宋体"/>
          <w:sz w:val="24"/>
        </w:rPr>
        <w:t>张春山等著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汶川地震灾区次生灾害隐患排查与工程设计示范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本书出售、求购地址：https://www.jiaokey.com/book/detail/12465643.html</w:t>
      </w:r>
    </w:p>
    <w:p>
      <w:r>
        <w:t>更多相关图书推荐：https://www.jiaokey.com</w:t>
      </w:r>
    </w:p>
    <w:p>
      <w:r>
        <w:t>张春山等著 其他作品：https://www.jiaokey.com/tag/张春山等著.html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关键词搜索：https://www.jiaokey.com/tag/汶川地震灾区次生灾害隐患排查与工程设计示范.html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