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国家资助发明创造专利权归属研究</w:t>
      </w:r>
    </w:p>
    <w:p>
      <w:r>
        <w:rPr>
          <w:rFonts w:ascii="宋体" w:hAnsi="宋体" w:eastAsia="宋体"/>
          <w:sz w:val="24"/>
        </w:rPr>
        <w:t>朱雪忠，乔永忠等编著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国家资助发明创造专利权归属研究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朱雪忠，乔永忠等编著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本书出售、求购地址：https://www.jiaokey.com/book/detail/12465644.html</w:t>
      </w:r>
    </w:p>
    <w:p>
      <w:r>
        <w:t>更多相关图书推荐：https://www.jiaokey.com</w:t>
      </w:r>
    </w:p>
    <w:p>
      <w:r>
        <w:t>朱雪忠，乔永忠等编著 其他作品：https://www.jiaokey.com/tag/朱雪忠，乔永忠等编著.html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关键词搜索：https://www.jiaokey.com/tag/国家资助发明创造专利权归属研究.html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