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八年级  下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本书出售、求购地址：https://www.jiaokey.com/book/detail/12465685.html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关键词搜索：https://www.jiaokey.com/tag/信息技术  彩色版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