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物理  八年级  下  配粤教沪科版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物理  八年级  下  配粤教沪科版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本书出售、求购地址：https://www.jiaokey.com/book/detail/12465702.html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关键词搜索：https://www.jiaokey.com/tag/学习高手状元塑造车间  物理  八年级  下  配粤教沪科版.html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