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历史  九年级  下  配北师大版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历史  九年级  下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本书出售、求购地址：https://www.jiaokey.com/book/detail/12465705.html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