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历史  八年级  下  配华东师大版</w:t>
      </w:r>
    </w:p>
    <w:p>
      <w:r>
        <w:rPr>
          <w:rFonts w:ascii="宋体" w:hAnsi="宋体" w:eastAsia="宋体"/>
          <w:sz w:val="24"/>
        </w:rPr>
        <w:t>尹春琳本册主编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历史  八年级  下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本书出售、求购地址：https://www.jiaokey.com/book/detail/12465709.html</w:t>
      </w:r>
    </w:p>
    <w:p>
      <w:r>
        <w:t>更多相关图书推荐：https://www.jiaokey.com</w:t>
      </w:r>
    </w:p>
    <w:p>
      <w:r>
        <w:t>尹春琳本册主编 其他作品：https://www.jiaokey.com/tag/尹春琳本册主编.html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