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学习高手·状元塑造车间  英语  八年级  下  配外研衔接版</w:t>
      </w:r>
    </w:p>
    <w:p>
      <w:r>
        <w:rPr>
          <w:rFonts w:ascii="宋体" w:hAnsi="宋体" w:eastAsia="宋体"/>
          <w:sz w:val="24"/>
        </w:rPr>
        <w:t>王韶君，王佳琦本册主编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学习高手·状元塑造车间  英语  八年级  下  配外研衔接版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王韶君，王佳琦本册主编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本书出售、求购地址：https://www.jiaokey.com/book/detail/12465720.html</w:t>
      </w:r>
    </w:p>
    <w:p>
      <w:r>
        <w:t>更多相关图书推荐：https://www.jiaokey.com</w:t>
      </w:r>
    </w:p>
    <w:p>
      <w:r>
        <w:t>王韶君，王佳琦本册主编 其他作品：https://www.jiaokey.com/tag/王韶君，王佳琦本册主编.html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