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农村民生问题研究  基于河北省农户调查分析</w:t>
      </w:r>
    </w:p>
    <w:p>
      <w:r>
        <w:rPr>
          <w:rFonts w:ascii="宋体" w:hAnsi="宋体" w:eastAsia="宋体"/>
          <w:sz w:val="24"/>
        </w:rPr>
        <w:t>王余丁，赵邦宏，宗义湘等著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农村民生问题研究  基于河北省农户调查分析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王余丁，赵邦宏，宗义湘等著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本书出售、求购地址：https://www.jiaokey.com/book/detail/12465770.html</w:t>
      </w:r>
    </w:p>
    <w:p>
      <w:r>
        <w:t>更多相关图书推荐：https://www.jiaokey.com</w:t>
      </w:r>
    </w:p>
    <w:p>
      <w:r>
        <w:t>王余丁，赵邦宏，宗义湘等著 其他作品：https://www.jiaokey.com/tag/王余丁，赵邦宏，宗义湘等著.html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关键词搜索：https://www.jiaokey.com/tag/农村民生问题研究  基于河北省农户调查分析.html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