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课标本·教材完全解读  高中生物  必修2  配人教版</w:t>
      </w:r>
    </w:p>
    <w:p>
      <w:r>
        <w:rPr>
          <w:rFonts w:ascii="宋体" w:hAnsi="宋体" w:eastAsia="宋体"/>
          <w:sz w:val="24"/>
        </w:rPr>
        <w:t>徐启发本册主编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课标本·教材完全解读  高中生物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本书出售、求购地址：https://www.jiaokey.com/book/detail/12465809.html</w:t>
      </w:r>
    </w:p>
    <w:p>
      <w:r>
        <w:t>更多相关图书推荐：https://www.jiaokey.com</w:t>
      </w:r>
    </w:p>
    <w:p>
      <w:r>
        <w:t>徐启发本册主编 其他作品：https://www.jiaokey.com/tag/徐启发本册主编.html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关键词搜索：https://www.jiaokey.com/tag/课标本·教材完全解读  高中生物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