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小学生满分作文全程指导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本书出售、求购地址：https://www.jiaokey.com/book/detail/12465837.html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关键词搜索：https://www.jiaokey.com/tag/小学生满分作文全程指导.html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