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弄潮时代 哈尔滨非公经济人士三十年纪事</w:t>
      </w:r>
    </w:p>
    <w:p>
      <w:r>
        <w:rPr>
          <w:rFonts w:ascii="宋体" w:hAnsi="宋体" w:eastAsia="宋体"/>
          <w:sz w:val="24"/>
        </w:rPr>
        <w:t>梁敏主编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弄潮时代 哈尔滨非公经济人士三十年纪事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私营企业-企业管理-经验-哈尔滨市-企业家-生平事迹-中国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本书出售、求购地址：https://www.jiaokey.com/book/detail/12465848.html</w:t>
      </w:r>
    </w:p>
    <w:p>
      <w:r>
        <w:t>更多相关图书推荐：https://www.jiaokey.com</w:t>
      </w:r>
    </w:p>
    <w:p>
      <w:r>
        <w:t>梁敏主编 其他作品：https://www.jiaokey.com/tag/梁敏主编.html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关键词搜索：https://www.jiaokey.com/tag/私营企业-企业管理-经验-哈尔滨市-企业家-生平事迹-中国.html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