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重建·探索  西南交通大学建筑学院5·12震后重建行</w:t>
      </w:r>
    </w:p>
    <w:p>
      <w:r>
        <w:rPr>
          <w:rFonts w:ascii="宋体" w:hAnsi="宋体" w:eastAsia="宋体"/>
          <w:sz w:val="24"/>
        </w:rPr>
        <w:t>沈中伟，杨坤丽主编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重建·探索  西南交通大学建筑学院5·12震后重建行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沈中伟，杨坤丽主编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地震灾害-灾区-重建-规划-文集-四川省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本书出售、求购地址：https://www.jiaokey.com/book/detail/12465852.html</w:t>
      </w:r>
    </w:p>
    <w:p>
      <w:r>
        <w:t>更多相关图书推荐：https://www.jiaokey.com</w:t>
      </w:r>
    </w:p>
    <w:p>
      <w:r>
        <w:t>沈中伟，杨坤丽主编 其他作品：https://www.jiaokey.com/tag/沈中伟，杨坤丽主编.html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关键词搜索：https://www.jiaokey.com/tag/地震灾害-灾区-重建-规划-文集-四川省.html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