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一个城市的发展探索  桂林市哲学社会科学规划研究课题文集  2007-2008</w:t>
      </w:r>
    </w:p>
    <w:p>
      <w:r>
        <w:rPr>
          <w:rFonts w:ascii="宋体" w:hAnsi="宋体" w:eastAsia="宋体"/>
          <w:sz w:val="24"/>
        </w:rPr>
        <w:t>周明忠编著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一个城市的发展探索  桂林市哲学社会科学规划研究课题文集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本书出售、求购地址：https://www.jiaokey.com/book/detail/12465898.html</w:t>
      </w:r>
    </w:p>
    <w:p>
      <w:r>
        <w:t>更多相关图书推荐：https://www.jiaokey.com</w:t>
      </w:r>
    </w:p>
    <w:p>
      <w:r>
        <w:t>周明忠编著 其他作品：https://www.jiaokey.com/tag/周明忠编著.html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关键词搜索：https://www.jiaokey.com/tag/一个城市的发展探索  桂林市哲学社会科学规划研究课题文集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