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书名：高等学校英语应用能力考试指南与训练</w:t>
      </w:r>
    </w:p>
    <w:p>
      <w:r>
        <w:t>作者：李欢迎主编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高等学校英语应用能力考试指南与训练 评论地址：https://www.jiaokey.com/book/detail/12465972.html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