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书名：留日知识分子对日本音乐理念的摄取  明治末期中日文化交流的一个侧面</w:t>
      </w:r>
    </w:p>
    <w:p>
      <w:r>
        <w:t>作者：高婙著</w:t>
      </w:r>
    </w:p>
    <w:p>
      <w:r>
        <w:t>出版社：北京：文化艺术出版社</w:t>
      </w:r>
    </w:p>
    <w:p>
      <w:r>
        <w:t>出版日期：2009.06</w:t>
      </w:r>
    </w:p>
    <w:p>
      <w:r>
        <w:t>总页数：270</w:t>
      </w:r>
    </w:p>
    <w:p>
      <w:r>
        <w:t>更多请访问教客网: www.jiaokey.com</w:t>
      </w:r>
    </w:p>
    <w:p>
      <w:r>
        <w:t>留日知识分子对日本音乐理念的摄取  明治末期中日文化交流的一个侧面 评论地址：https://www.jiaokey.com/book/detail/12466090.html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