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书名：中药调剂员</w:t>
      </w:r>
    </w:p>
    <w:p>
      <w:r>
        <w:t>作者：国家中医药管理局职业技能鉴定指导中心，国家中医药行业特有工种职业技能鉴定工作中药调剂员职业专家委员会组织编写</w:t>
      </w:r>
    </w:p>
    <w:p>
      <w:r>
        <w:t>出版社：北京：中国中医药出版社</w:t>
      </w:r>
    </w:p>
    <w:p>
      <w:r>
        <w:t>出版日期：2009.11</w:t>
      </w:r>
    </w:p>
    <w:p>
      <w:r>
        <w:t>总页数：372</w:t>
      </w:r>
    </w:p>
    <w:p>
      <w:r>
        <w:t>更多请访问教客网: www.jiaokey.com</w:t>
      </w:r>
    </w:p>
    <w:p>
      <w:r>
        <w:t>中药调剂员 评论地址：https://www.jiaokey.com/book/detail/12466161.html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