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资源环境保护与达州城乡建设</w:t>
      </w:r>
    </w:p>
    <w:p>
      <w:r>
        <w:rPr>
          <w:rFonts w:ascii="宋体" w:hAnsi="宋体" w:eastAsia="宋体"/>
          <w:sz w:val="24"/>
        </w:rPr>
        <w:t>熊清明主编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资源环境保护与达州城乡建设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自然资源-环境保护-研究-达州市-城乡建设-研究-达州市-自然资源-环境保护-城乡建设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本书出售、求购地址：https://www.jiaokey.com/book/detail/12466207.html</w:t>
      </w:r>
    </w:p>
    <w:p>
      <w:r>
        <w:t>更多相关图书推荐：https://www.jiaokey.com</w:t>
      </w:r>
    </w:p>
    <w:p>
      <w:r>
        <w:t>熊清明主编 其他作品：https://www.jiaokey.com/tag/熊清明主编.html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关键词搜索：https://www.jiaokey.com/tag/自然资源-环境保护-研究-达州市-城乡建设-研究-达州市-自然资源-环境保护-城乡建设.html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