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书名：霸权博弈  独立视角透视全球幕后体系</w:t>
      </w:r>
    </w:p>
    <w:p>
      <w:r>
        <w:t>作者：张捷著</w:t>
      </w:r>
    </w:p>
    <w:p>
      <w:r>
        <w:t>出版社：太原:山西人民出版社,2010.03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霸权博弈  独立视角透视全球幕后体系 评论地址：https://www.jiaokey.com/book/detail/12466285.html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