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汉朝那些事儿  第3卷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汉朝那些事儿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两汉时代-历史-通俗读物-两汉时代-历史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本书出售、求购地址：https://www.jiaokey.com/book/detail/12466290.html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关键词搜索：https://www.jiaokey.com/tag/两汉时代-历史-通俗读物-两汉时代-历史.html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