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俄罗斯未竟的革命  从戈尔巴乔夫到普京的政治变迁</w:t>
      </w:r>
    </w:p>
    <w:p>
      <w:r>
        <w:rPr>
          <w:rFonts w:ascii="宋体" w:hAnsi="宋体" w:eastAsia="宋体"/>
          <w:sz w:val="24"/>
        </w:rPr>
        <w:t>（美）迈克尔·麦克福尔著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俄罗斯未竟的革命  从戈尔巴乔夫到普京的政治变迁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（美）迈克尔·麦克福尔著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本书出售、求购地址：https://www.jiaokey.com/book/detail/12466294.html</w:t>
      </w:r>
    </w:p>
    <w:p>
      <w:r>
        <w:t>更多相关图书推荐：https://www.jiaokey.com</w:t>
      </w:r>
    </w:p>
    <w:p>
      <w:r>
        <w:t>（美）迈克尔·麦克福尔著 其他作品：https://www.jiaokey.com/tag/（美）迈克尔·麦克福尔著.html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关键词搜索：https://www.jiaokey.com/tag/俄罗斯未竟的革命  从戈尔巴乔夫到普京的政治变迁.html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