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扁案  陈水扁家族弊案追踪与透析</w:t>
      </w:r>
    </w:p>
    <w:p>
      <w:r>
        <w:rPr>
          <w:rFonts w:ascii="宋体" w:hAnsi="宋体" w:eastAsia="宋体"/>
          <w:sz w:val="24"/>
        </w:rPr>
        <w:t>廖琼编著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扁案  陈水扁家族弊案追踪与透析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孙水扁-人物研究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本书出售、求购地址：https://www.jiaokey.com/book/detail/12466308.html</w:t>
      </w:r>
    </w:p>
    <w:p>
      <w:r>
        <w:t>更多相关图书推荐：https://www.jiaokey.com</w:t>
      </w:r>
    </w:p>
    <w:p>
      <w:r>
        <w:t>廖琼编著 其他作品：https://www.jiaokey.com/tag/廖琼编著.html</w:t>
      </w:r>
    </w:p>
    <w:p>
      <w:r>
        <w:t>北京:台海出版社,2010.01 出版图书：https://www.jiaokey.com/tag/北京:台海出版社,2010.01.html</w:t>
      </w:r>
    </w:p>
    <w:p>
      <w:r>
        <w:t>关键词搜索：https://www.jiaokey.com/tag/孙水扁-人物研究.html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