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韩国语版  教师用书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韩国语版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本书出售、求购地址：https://www.jiaokey.com/book/detail/12466348.html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韩国语版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