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德语版  课本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德语版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本书出售、求购地址：https://www.jiaokey.com/book/detail/12466349.html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德语版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