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书名：走遍新桂林</w:t>
      </w:r>
    </w:p>
    <w:p>
      <w:r>
        <w:t>作者：廖井丹编著；封小明摄影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总页数：128</w:t>
      </w:r>
    </w:p>
    <w:p>
      <w:r>
        <w:t>更多请访问教客网: www.jiaokey.com</w:t>
      </w:r>
    </w:p>
    <w:p>
      <w:r>
        <w:t>走遍新桂林 评论地址：https://www.jiaokey.com/book/detail/12466498.html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