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天府古镇寻梦  四川古镇游览指南</w:t>
      </w:r>
    </w:p>
    <w:p>
      <w:r>
        <w:rPr>
          <w:rFonts w:ascii="宋体" w:hAnsi="宋体" w:eastAsia="宋体"/>
          <w:sz w:val="24"/>
        </w:rPr>
        <w:t>邓平模撰文、摄影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天府古镇寻梦  四川古镇游览指南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邓平模撰文、摄影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本书出售、求购地址：https://www.jiaokey.com/book/detail/12466517.html</w:t>
      </w:r>
    </w:p>
    <w:p>
      <w:r>
        <w:t>更多相关图书推荐：https://www.jiaokey.com</w:t>
      </w:r>
    </w:p>
    <w:p>
      <w:r>
        <w:t>邓平模撰文、摄影 其他作品：https://www.jiaokey.com/tag/邓平模撰文、摄影.html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关键词搜索：https://www.jiaokey.com/tag/天府古镇寻梦  四川古镇游览指南.html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