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西班牙·葡萄牙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西班牙·葡萄牙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西班牙) 导游(地点: 葡萄牙) 导游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本书出售、求购地址：https://www.jiaokey.com/book/detail/12466530.html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关键词搜索：https://www.jiaokey.com/tag/导游(地点: 西班牙) 导游(地点: 葡萄牙) 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