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第十五届国际甘蔗技师学会论文集选编</w:t>
      </w:r>
    </w:p>
    <w:p>
      <w:r>
        <w:rPr>
          <w:rFonts w:ascii="宋体" w:hAnsi="宋体" w:eastAsia="宋体"/>
          <w:sz w:val="24"/>
        </w:rPr>
        <w:t>福建农学院农学系，中国科学技术情报研究所重庆分所编辑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第十五届国际甘蔗技师学会论文集选编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福建农学院农学系，中国科学技术情报研究所重庆分所编辑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北京：科学技术文献出版社；重庆分社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本书出售、求购地址：https://www.jiaokey.com/book/detail/12466643.html</w:t>
      </w:r>
    </w:p>
    <w:p>
      <w:r>
        <w:t>更多相关图书推荐：https://www.jiaokey.com</w:t>
      </w:r>
    </w:p>
    <w:p>
      <w:r>
        <w:t>福建农学院农学系，中国科学技术情报研究所重庆分所编辑 其他作品：https://www.jiaokey.com/tag/福建农学院农学系，中国科学技术情报研究所重庆分所编辑.html</w:t>
      </w:r>
    </w:p>
    <w:p>
      <w:r>
        <w:t>北京：科学技术文献出版社；重庆分社 出版图书：https://www.jiaokey.com/tag/北京：科学技术文献出版社；重庆分社.html</w:t>
      </w:r>
    </w:p>
    <w:p>
      <w:r>
        <w:t>关键词搜索：https://www.jiaokey.com/tag/第十五届国际甘蔗技师学会论文集选编.html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