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书名：勇敢地向着生活  介绍薇拉·凯特玲斯卡雅著长篇小说“勇敢”</w:t>
      </w:r>
    </w:p>
    <w:p>
      <w:r>
        <w:t>作者:韩北屏著</w:t>
      </w:r>
    </w:p>
    <w:p>
      <w:r>
        <w:t>出版社:广州：广东人民出版社</w:t>
      </w:r>
    </w:p>
    <w:p>
      <w:r>
        <w:t>出版日期：1955.10</w:t>
      </w:r>
    </w:p>
    <w:p>
      <w:r>
        <w:t>总页数：26</w:t>
      </w:r>
    </w:p>
    <w:p>
      <w:r>
        <w:t>更多请访问教客网:www.jiaokey.com</w:t>
      </w:r>
    </w:p>
    <w:p>
      <w:r>
        <w:t>勇敢地向着生活  介绍薇拉·凯特玲斯卡雅著长篇小说“勇敢”评论地址：https://www.jiaokey.com/book/detail/12466830.html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