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二十世纪散文大系  7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二十世纪散文大系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本书出售、求购地址：https://www.jiaokey.com/book/detail/12467757.html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关键词搜索：https://www.jiaokey.com/tag/二十世纪散文大系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