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情色男女  名家笔下谈男女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情色男女  名家笔下谈男女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本书出售、求购地址：https://www.jiaokey.com/book/detail/12467915.html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关键词搜索：https://www.jiaokey.com/tag/情色男女  名家笔下谈男女.html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