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第6种  思文大紀  1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第6种  思文大紀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本书出售、求购地址：https://www.jiaokey.com/book/detail/12468720.html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关键词搜索：https://www.jiaokey.com/tag/痛史  第6种  思文大紀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