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1</w:t>
      </w:r>
    </w:p>
    <w:p>
      <w:r>
        <w:t>作者：何秋涛著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朔方备乘  1 评论地址：https://www.jiaokey.com/book/detail/12468957.html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