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书名：国朝柔远记  5</w:t>
      </w:r>
    </w:p>
    <w:p>
      <w:r>
        <w:t>作者：（清）彭玉麟著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国朝柔远记  5 评论地址：https://www.jiaokey.com/book/detail/12468983.html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